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SY Music Timetable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Time</w:t>
            </w:r>
          </w:p>
        </w:tc>
        <w:tc>
          <w:tcPr>
            <w:tcW w:type="dxa" w:w="1234"/>
          </w:tcPr>
          <w:p>
            <w:r>
              <w:t>Monday</w:t>
            </w:r>
          </w:p>
        </w:tc>
        <w:tc>
          <w:tcPr>
            <w:tcW w:type="dxa" w:w="1234"/>
          </w:tcPr>
          <w:p>
            <w:r>
              <w:t>Tuesday</w:t>
            </w:r>
          </w:p>
        </w:tc>
        <w:tc>
          <w:tcPr>
            <w:tcW w:type="dxa" w:w="1234"/>
          </w:tcPr>
          <w:p>
            <w:r>
              <w:t>Wednesday</w:t>
            </w:r>
          </w:p>
        </w:tc>
        <w:tc>
          <w:tcPr>
            <w:tcW w:type="dxa" w:w="1234"/>
          </w:tcPr>
          <w:p>
            <w:r>
              <w:t>Thursday</w:t>
            </w:r>
          </w:p>
        </w:tc>
        <w:tc>
          <w:tcPr>
            <w:tcW w:type="dxa" w:w="1234"/>
          </w:tcPr>
          <w:p>
            <w:r>
              <w:t>Friday</w:t>
            </w:r>
          </w:p>
        </w:tc>
        <w:tc>
          <w:tcPr>
            <w:tcW w:type="dxa" w:w="1234"/>
          </w:tcPr>
          <w:p>
            <w:r>
              <w:t>Saturday</w:t>
            </w:r>
          </w:p>
        </w:tc>
      </w:tr>
      <w:tr>
        <w:tc>
          <w:tcPr>
            <w:tcW w:type="dxa" w:w="1234"/>
          </w:tcPr>
          <w:p>
            <w:r>
              <w:t>11.05.00 AM - 12.05.00 PM</w:t>
            </w:r>
          </w:p>
        </w:tc>
        <w:tc>
          <w:tcPr>
            <w:tcW w:type="dxa" w:w="1234"/>
          </w:tcPr>
          <w:p>
            <w:r>
              <w:t xml:space="preserve"> Music P2 [18A] 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 xml:space="preserve"> Music P1 [18A] 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 xml:space="preserve"> Music T1 [18A] 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12.05.00 PM - 1.05.00 PM</w:t>
            </w:r>
          </w:p>
        </w:tc>
        <w:tc>
          <w:tcPr>
            <w:tcW w:type="dxa" w:w="1234"/>
          </w:tcPr>
          <w:p>
            <w:r>
              <w:t xml:space="preserve"> Music P2 [18A] 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 xml:space="preserve"> Music P1 [18A] 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 xml:space="preserve"> Music T2 [18A] </w:t>
            </w:r>
          </w:p>
        </w:tc>
        <w:tc>
          <w:tcPr>
            <w:tcW w:type="dxa" w:w="1234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